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道德箴言</w:t>
      </w:r>
    </w:p>
    <w:p>
      <w:r>
        <w:rPr>
          <w:rFonts w:ascii="宋体" w:hAnsi="宋体" w:eastAsia="宋体"/>
          <w:sz w:val="24"/>
        </w:rPr>
        <w:t>（法）拉罗什福科（La Rochefoucauld）著；许国政译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（法）拉罗什福科（La Rochefoucauld）著；许国政译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本书出售、求购地址：https://www.jiaokey.com/book/detail/11292332.html</w:t>
      </w:r>
    </w:p>
    <w:p>
      <w:r>
        <w:t>更多相关图书推荐：https://www.jiaokey.com</w:t>
      </w:r>
    </w:p>
    <w:p>
      <w:r>
        <w:t>（法）拉罗什福科（La Rochefoucauld）著；许国政译 其他作品：https://www.jiaokey.com/tag/（法）拉罗什福科（La Rochefoucauld）著；许国政译.html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关键词搜索：https://www.jiaokey.com/tag/道德箴言.html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