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走向女人：一本写给男人的书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走向女人：一本写给男人的书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本书出售、求购地址：https://www.jiaokey.com/book/detail/11292328.html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关键词搜索：https://www.jiaokey.com/tag/走向女人：一本写给男人的书.html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