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辽宁高等学校沿革  1902-1982</w:t>
      </w:r>
    </w:p>
    <w:p>
      <w:r>
        <w:rPr>
          <w:rFonts w:ascii="宋体" w:hAnsi="宋体" w:eastAsia="宋体"/>
          <w:sz w:val="24"/>
        </w:rPr>
        <w:t>孙华旭主编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辽宁高等学校沿革  1902-1982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高等学校-校史(地点: 辽宁 年代: 1902～1982) 校史-高等学校(地点: 辽宁 年代: 1902～1982)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本书出售、求购地址：https://www.jiaokey.com/book/detail/11292298.html</w:t>
      </w:r>
    </w:p>
    <w:p>
      <w:r>
        <w:t>更多相关图书推荐：https://www.jiaokey.com</w:t>
      </w:r>
    </w:p>
    <w:p>
      <w:r>
        <w:t>孙华旭主编 其他作品：https://www.jiaokey.com/tag/孙华旭主编.html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关键词搜索：https://www.jiaokey.com/tag/高等学校-校史(地点: 辽宁 年代: 1902～1982) 校史-高等学校(地点: 辽宁 年代: 1902～1982).html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