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新电信市场成功策略</w:t>
      </w:r>
    </w:p>
    <w:p>
      <w:r>
        <w:rPr>
          <w:rFonts w:ascii="宋体" w:hAnsi="宋体" w:eastAsia="宋体"/>
          <w:sz w:val="24"/>
        </w:rPr>
        <w:t>（美）Karen G.Strouse著；王良元，伍琳瑜等译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新电信市场成功策略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G.Strouse著；王良元，伍琳瑜等译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本书出售、求购地址：https://www.jiaokey.com/book/detail/11292198.html</w:t>
      </w:r>
    </w:p>
    <w:p>
      <w:r>
        <w:t>更多相关图书推荐：https://www.jiaokey.com</w:t>
      </w:r>
    </w:p>
    <w:p>
      <w:r>
        <w:t>（美）Karen G.Strouse著；王良元，伍琳瑜等译 其他作品：https://www.jiaokey.com/tag/（美）Karen G.Strouse著；王良元，伍琳瑜等译.html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关键词搜索：https://www.jiaokey.com/tag/新电信市场成功策略.html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