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孙子：谋略人生  修订版</w:t>
      </w:r>
    </w:p>
    <w:p>
      <w:r>
        <w:rPr>
          <w:rFonts w:ascii="宋体" w:hAnsi="宋体" w:eastAsia="宋体"/>
          <w:sz w:val="24"/>
        </w:rPr>
        <w:t>熊忠武著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2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孙子：谋略人生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孙武(学科: 思想评论) 孙武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本书出售、求购地址：https://www.jiaokey.com/book/detail/11292194.html</w:t>
      </w:r>
    </w:p>
    <w:p>
      <w:r>
        <w:t>更多相关图书推荐：https://www.jiaokey.com</w:t>
      </w:r>
    </w:p>
    <w:p>
      <w:r>
        <w:t>熊忠武著 其他作品：https://www.jiaokey.com/tag/熊忠武著.html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关键词搜索：https://www.jiaokey.com/tag/孙武(学科: 思想评论) 孙武.html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