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百年中国大事要览  经济卷</w:t>
      </w:r>
    </w:p>
    <w:p>
      <w:r>
        <w:rPr>
          <w:rFonts w:ascii="宋体" w:hAnsi="宋体" w:eastAsia="宋体"/>
          <w:sz w:val="24"/>
        </w:rPr>
        <w:t>朱汉国，郝瑞庭总主编；赖辉亮卷主编；周洁等撰写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百年中国大事要览  经济卷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朱汉国，郝瑞庭总主编；赖辉亮卷主编；周洁等撰写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本书出售、求购地址：https://www.jiaokey.com/book/detail/11292177.html</w:t>
      </w:r>
    </w:p>
    <w:p>
      <w:r>
        <w:t>更多相关图书推荐：https://www.jiaokey.com</w:t>
      </w:r>
    </w:p>
    <w:p>
      <w:r>
        <w:t>朱汉国，郝瑞庭总主编；赖辉亮卷主编；周洁等撰写 其他作品：https://www.jiaokey.com/tag/朱汉国，郝瑞庭总主编；赖辉亮卷主编；周洁等撰写.html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关键词搜索：https://www.jiaokey.com/tag/百年中国大事要览  经济卷.html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