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记忆力训练  头脑灵活，事业成功</w:t>
      </w:r>
    </w:p>
    <w:p>
      <w:r>
        <w:rPr>
          <w:rFonts w:ascii="宋体" w:hAnsi="宋体" w:eastAsia="宋体"/>
          <w:sz w:val="24"/>
        </w:rPr>
        <w:t>（德）克劳斯·科尔布（Klaus Kolb），（德）弗兰克·密尔特纳（Frank Miltner）著；李媛译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记忆力训练  头脑灵活，事业成功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（德）克劳斯·科尔布（Klaus Kolb），（德）弗兰克·密尔特纳（Frank Miltner）著；李媛译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本书出售、求购地址：https://www.jiaokey.com/book/detail/11292165.html</w:t>
      </w:r>
    </w:p>
    <w:p>
      <w:r>
        <w:t>更多相关图书推荐：https://www.jiaokey.com</w:t>
      </w:r>
    </w:p>
    <w:p>
      <w:r>
        <w:t>（德）克劳斯·科尔布（Klaus Kolb），（德）弗兰克·密尔特纳（Frank Miltner）著；李媛译 其他作品：https://www.jiaokey.com/tag/（德）克劳斯·科尔布（Klaus Kolb），（德）弗兰克·密尔特纳（Frank Miltner）著；李媛译.html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关键词搜索：https://www.jiaokey.com/tag/记忆力训练  头脑灵活，事业成功.html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