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书名：《美育书简》导读</w:t>
      </w:r>
    </w:p>
    <w:p>
      <w:r>
        <w:t>作者：徐恒醇著（天津社会科学院）</w:t>
      </w:r>
    </w:p>
    <w:p>
      <w:r>
        <w:t>出版社：成都：四川教育出版社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《美育书简》导读 评论地址：https://www.jiaokey.com/book/detail/11292108.html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