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Taylor著；赵千川译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Taylor著；赵千川译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本书出售、求购地址：https://www.jiaokey.com/book/detail/11292068.html</w:t>
      </w:r>
    </w:p>
    <w:p>
      <w:r>
        <w:t>更多相关图书推荐：https://www.jiaokey.com</w:t>
      </w:r>
    </w:p>
    <w:p>
      <w:r>
        <w:t>（英）（J.伯顿）Jane Burton，（英）（K.泰勒）Kim Taylor著；赵千川译 其他作品：https://www.jiaokey.com/tag/（英）（J.伯顿）Jane Burton，（英）（K.泰勒）Kim Taylor著；赵千川译.html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关键词搜索：https://www.jiaokey.com/tag/阳光的奥秘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