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第4版  习题册参考答案</w:t>
      </w:r>
    </w:p>
    <w:p>
      <w:r>
        <w:rPr>
          <w:rFonts w:ascii="宋体" w:hAnsi="宋体" w:eastAsia="宋体"/>
          <w:sz w:val="24"/>
        </w:rPr>
        <w:t>郭武文主编；吴京芳，王林国编写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第4版  习题册参考答案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郭武文主编；吴京芳，王林国编写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本书出售、求购地址：https://www.jiaokey.com/book/detail/11292023.html</w:t>
      </w:r>
    </w:p>
    <w:p>
      <w:r>
        <w:t>更多相关图书推荐：https://www.jiaokey.com</w:t>
      </w:r>
    </w:p>
    <w:p>
      <w:r>
        <w:t>郭武文主编；吴京芳，王林国编写 其他作品：https://www.jiaokey.com/tag/郭武文主编；吴京芳，王林国编写.html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关键词搜索：https://www.jiaokey.com/tag/工业企业管理  第4版  习题册参考答案.html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