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书名：苏俄之政治经济社会</w:t>
      </w:r>
    </w:p>
    <w:p>
      <w:r>
        <w:t>作者：山内一雄著；王锡纶译</w:t>
      </w:r>
    </w:p>
    <w:p>
      <w:r>
        <w:t>出版社：新生命书局</w:t>
      </w:r>
    </w:p>
    <w:p>
      <w:r>
        <w:t>出版日期：1943</w:t>
      </w:r>
    </w:p>
    <w:p>
      <w:r>
        <w:t>总页数：217</w:t>
      </w:r>
    </w:p>
    <w:p>
      <w:r>
        <w:t>更多请访问教客网: www.jiaokey.com</w:t>
      </w:r>
    </w:p>
    <w:p>
      <w:r>
        <w:t>苏俄之政治经济社会 评论地址：https://www.jiaokey.com/book/detail/11291999.html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