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书名：建设新东亚的根本精神  第3辑</w:t>
      </w:r>
    </w:p>
    <w:p>
      <w:r>
        <w:t>作者：新民会首都指导部编</w:t>
      </w:r>
    </w:p>
    <w:p>
      <w:r>
        <w:t>出版社：</w:t>
      </w:r>
    </w:p>
    <w:p>
      <w:r>
        <w:t>出版日期：1939.03</w:t>
      </w:r>
    </w:p>
    <w:p>
      <w:r>
        <w:t>总页数：24</w:t>
      </w:r>
    </w:p>
    <w:p>
      <w:r>
        <w:t>更多请访问教客网: www.jiaokey.com</w:t>
      </w:r>
    </w:p>
    <w:p>
      <w:r>
        <w:t>建设新东亚的根本精神  第3辑 评论地址：https://www.jiaokey.com/book/detail/11291998.html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