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书名：德意志联邦共和国的双元制职业培训专利文献</w:t>
      </w:r>
    </w:p>
    <w:p>
      <w:r>
        <w:t>作者：联邦教育与科学部编</w:t>
      </w:r>
    </w:p>
    <w:p>
      <w:r>
        <w:t>出版社：联邦教育科学部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德意志联邦共和国的双元制职业培训专利文献 评论地址：https://www.jiaokey.com/book/detail/11291959.html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