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书名：五笔字型编码速查  电脑录入最佳助手</w:t>
      </w:r>
    </w:p>
    <w:p>
      <w:r>
        <w:t>作者：东方浩主编</w:t>
      </w:r>
    </w:p>
    <w:p>
      <w:r>
        <w:t>出版社：北京：冶金工业出版社</w:t>
      </w:r>
    </w:p>
    <w:p>
      <w:r>
        <w:t>出版日期：2001.03</w:t>
      </w:r>
    </w:p>
    <w:p>
      <w:r>
        <w:t>总页数：250</w:t>
      </w:r>
    </w:p>
    <w:p>
      <w:r>
        <w:t>更多请访问教客网: www.jiaokey.com</w:t>
      </w:r>
    </w:p>
    <w:p>
      <w:r>
        <w:t>五笔字型编码速查  电脑录入最佳助手 评论地址：https://www.jiaokey.com/book/detail/11291934.html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