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最新计算机等级考试知识点、题例分析与实战练习  一级Windows</w:t>
      </w:r>
    </w:p>
    <w:p>
      <w:r>
        <w:rPr>
          <w:rFonts w:ascii="宋体" w:hAnsi="宋体" w:eastAsia="宋体"/>
          <w:sz w:val="24"/>
        </w:rPr>
        <w:t>李靖，文冠杰主编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最新计算机等级考试知识点、题例分析与实战练习  一级Windows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李靖，文冠杰主编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本书出售、求购地址：https://www.jiaokey.com/book/detail/11291873.html</w:t>
      </w:r>
    </w:p>
    <w:p>
      <w:r>
        <w:t>更多相关图书推荐：https://www.jiaokey.com</w:t>
      </w:r>
    </w:p>
    <w:p>
      <w:r>
        <w:t>李靖，文冠杰主编 其他作品：https://www.jiaokey.com/tag/李靖，文冠杰主编.html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关键词搜索：https://www.jiaokey.com/tag/最新计算机等级考试知识点、题例分析与实战练习  一级Windows.html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