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软件工程自学辅导</w:t>
      </w:r>
    </w:p>
    <w:p>
      <w:r>
        <w:rPr>
          <w:rFonts w:ascii="宋体" w:hAnsi="宋体" w:eastAsia="宋体"/>
          <w:sz w:val="24"/>
        </w:rPr>
        <w:t>全国高等教育自学考试指导委员会组编；邓良松，陆丽娜，刘海岩主编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全国高等教育自学考试指导委员会组编；邓良松，陆丽娜，刘海岩主编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本书出售、求购地址：https://www.jiaokey.com/book/detail/11291843.html</w:t>
      </w:r>
    </w:p>
    <w:p>
      <w:r>
        <w:t>更多相关图书推荐：https://www.jiaokey.com</w:t>
      </w:r>
    </w:p>
    <w:p>
      <w:r>
        <w:t>全国高等教育自学考试指导委员会组编；邓良松，陆丽娜，刘海岩主编 其他作品：https://www.jiaokey.com/tag/全国高等教育自学考试指导委员会组编；邓良松，陆丽娜，刘海岩主编.html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关键词搜索：https://www.jiaokey.com/tag/软件工程自学辅导.html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