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电脑英文快译速查手册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电脑英文快译速查手册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本书出售、求购地址：https://www.jiaokey.com/book/detail/11291841.html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关键词搜索：https://www.jiaokey.com/tag/电脑英文快译速查手册.html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