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国际化企业管理百科全书  第9卷  入世与中国企业发展战略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国际化企业管理百科全书  第9卷  入世与中国企业发展战略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本书出售、求购地址：https://www.jiaokey.com/book/detail/11291835.html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关键词搜索：https://www.jiaokey.com/tag/国际化企业管理百科全书  第9卷  入世与中国企业发展战略.html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