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国际化企业管理百科全书  第3卷  企业信息化与电子商务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国际化企业管理百科全书  第3卷  企业信息化与电子商务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本书出售、求购地址：https://www.jiaokey.com/book/detail/11291831.html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关键词搜索：https://www.jiaokey.com/tag/国际化企业管理百科全书  第3卷  企业信息化与电子商务.html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