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国际化企业管理百科全书  第2卷  国际化企业创新管理与创新经营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国际化企业管理百科全书  第2卷  国际化企业创新管理与创新经营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本书出售、求购地址：https://www.jiaokey.com/book/detail/11291830.html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关键词搜索：https://www.jiaokey.com/tag/国际化企业管理百科全书  第2卷  国际化企业创新管理与创新经营.html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