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英语语法教程</w:t>
      </w:r>
    </w:p>
    <w:p>
      <w:r>
        <w:rPr>
          <w:rFonts w:ascii="宋体" w:hAnsi="宋体" w:eastAsia="宋体"/>
          <w:sz w:val="24"/>
        </w:rPr>
        <w:t>刘文亮，武晓雪编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英语语法教程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刘文亮，武晓雪编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北京：中国三峡出版社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本书出售、求购地址：https://www.jiaokey.com/book/detail/11291775.html</w:t>
      </w:r>
    </w:p>
    <w:p>
      <w:r>
        <w:t>更多相关图书推荐：https://www.jiaokey.com</w:t>
      </w:r>
    </w:p>
    <w:p>
      <w:r>
        <w:t>刘文亮，武晓雪编 其他作品：https://www.jiaokey.com/tag/刘文亮，武晓雪编.html</w:t>
      </w:r>
    </w:p>
    <w:p>
      <w:r>
        <w:t>北京：中国三峡出版社 出版图书：https://www.jiaokey.com/tag/北京：中国三峡出版社.html</w:t>
      </w:r>
    </w:p>
    <w:p>
      <w:r>
        <w:t>关键词搜索：https://www.jiaokey.com/tag/英语语法教程.html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