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  1  微积分自考应试指导</w:t>
      </w:r>
    </w:p>
    <w:p>
      <w:r>
        <w:t>作者：王开友主编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高等数  1  微积分自考应试指导 评论地址：https://www.jiaokey.com/book/detail/11291671.html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