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2003  经济法  中级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2003  经济法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本书出售、求购地址：https://www.jiaokey.com/book/detail/11291658.html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关键词搜索：https://www.jiaokey.com/tag/全国会计专业技术资格考试习题集  2003  经济法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