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书名：加拿大的高等教育  不同的制度，不同的视角</w:t>
      </w:r>
    </w:p>
    <w:p>
      <w:r>
        <w:t>作者：（加）格伦·A.琼斯编；梁晓鹏，余亚佳译</w:t>
      </w:r>
    </w:p>
    <w:p>
      <w:r>
        <w:t>出版社：兰州市：兰州大学出版社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加拿大的高等教育  不同的制度，不同的视角 评论地址：https://www.jiaokey.com/book/detail/11291626.html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