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作者：祖光怀主编；祖光怀，杨佩龙，张蕴玉，程湘兰，仲学锋，张永志，宗家龙，白由稳，冯骏，萧锦诚等编著</w:t>
      </w:r>
    </w:p>
    <w:p>
      <w:r>
        <w:t>出版社：合肥：安徽科学技术出版社</w:t>
      </w:r>
    </w:p>
    <w:p>
      <w:r>
        <w:t>出版日期：2000.06</w:t>
      </w:r>
    </w:p>
    <w:p>
      <w:r>
        <w:t>总页数：308</w:t>
      </w:r>
    </w:p>
    <w:p>
      <w:r>
        <w:t>更多请访问教客网: www.jiaokey.com</w:t>
      </w:r>
    </w:p>
    <w:p>
      <w:r>
        <w:t>大学生健康教育 评论地址：https://www.jiaokey.com/book/detail/11291624.html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