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英语词汇学习方法与能力训练  下</w:t>
      </w:r>
    </w:p>
    <w:p>
      <w:r>
        <w:rPr>
          <w:rFonts w:ascii="宋体" w:hAnsi="宋体" w:eastAsia="宋体"/>
          <w:sz w:val="24"/>
        </w:rPr>
        <w:t>李杰总主编；钟永平，李杰编著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1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英语词汇学习方法与能力训练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李杰总主编；钟永平，李杰编著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英语-ying yu-词汇-高等学校-自学参考资料-词汇-ci hu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本书出售、求购地址：https://www.jiaokey.com/book/detail/11291612.html</w:t>
      </w:r>
    </w:p>
    <w:p>
      <w:r>
        <w:t>更多相关图书推荐：https://www.jiaokey.com</w:t>
      </w:r>
    </w:p>
    <w:p>
      <w:r>
        <w:t>李杰总主编；钟永平，李杰编著 其他作品：https://www.jiaokey.com/tag/李杰总主编；钟永平，李杰编著.html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关键词搜索：https://www.jiaokey.com/tag/英语-ying yu-词汇-高等学校-自学参考资料-词汇-ci hu.html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