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天下通道精义篇  犹太处世书</w:t>
      </w:r>
    </w:p>
    <w:p>
      <w:r>
        <w:rPr>
          <w:rFonts w:ascii="宋体" w:hAnsi="宋体" w:eastAsia="宋体"/>
          <w:sz w:val="24"/>
        </w:rPr>
        <w:t>张平译注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天下通道精义篇  犹太处世书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本书出售、求购地址：https://www.jiaokey.com/book/detail/11291605.html</w:t>
      </w:r>
    </w:p>
    <w:p>
      <w:r>
        <w:t>更多相关图书推荐：https://www.jiaokey.com</w:t>
      </w:r>
    </w:p>
    <w:p>
      <w:r>
        <w:t>张平译注 其他作品：https://www.jiaokey.com/tag/张平译注.html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关键词搜索：https://www.jiaokey.com/tag/天下通道精义篇  犹太处世书.html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