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书名：重振雄风之路：应用高新技术改造传统产业研究·辽宁</w:t>
      </w:r>
    </w:p>
    <w:p>
      <w:r>
        <w:t>作者：张龙治，齐建珍主编</w:t>
      </w:r>
    </w:p>
    <w:p>
      <w:r>
        <w:t>出版社：北京：中国发展出版社</w:t>
      </w:r>
    </w:p>
    <w:p>
      <w:r>
        <w:t>出版日期：1995.02</w:t>
      </w:r>
    </w:p>
    <w:p>
      <w:r>
        <w:t>总页数：680</w:t>
      </w:r>
    </w:p>
    <w:p>
      <w:r>
        <w:t>更多请访问教客网: www.jiaokey.com</w:t>
      </w:r>
    </w:p>
    <w:p>
      <w:r>
        <w:t>重振雄风之路：应用高新技术改造传统产业研究·辽宁 评论地址：https://www.jiaokey.com/book/detail/11291578.html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