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英语词汇多维式阶梯突破  初级本</w:t>
      </w:r>
    </w:p>
    <w:p>
      <w:r>
        <w:rPr>
          <w:rFonts w:ascii="宋体" w:hAnsi="宋体" w:eastAsia="宋体"/>
          <w:sz w:val="24"/>
        </w:rPr>
        <w:t>林永和，艾秋主编；曾宇清，刘汉杰副主编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英语词汇多维式阶梯突破  初级本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林永和，艾秋主编；曾宇清，刘汉杰副主编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本书出售、求购地址：https://www.jiaokey.com/book/detail/11291575.html</w:t>
      </w:r>
    </w:p>
    <w:p>
      <w:r>
        <w:t>更多相关图书推荐：https://www.jiaokey.com</w:t>
      </w:r>
    </w:p>
    <w:p>
      <w:r>
        <w:t>林永和，艾秋主编；曾宇清，刘汉杰副主编 其他作品：https://www.jiaokey.com/tag/林永和，艾秋主编；曾宇清，刘汉杰副主编.html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关键词搜索：https://www.jiaokey.com/tag/英语词汇多维式阶梯突破  初级本.html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