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书名：光纤通信新技术</w:t>
      </w:r>
    </w:p>
    <w:p>
      <w:r>
        <w:t>作者：丁么明著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光纤通信新技术 评论地址：https://www.jiaokey.com/book/detail/11291569.html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