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书名：围棋厚势百科  简单易懂的模样和势力</w:t>
      </w:r>
    </w:p>
    <w:p>
      <w:r>
        <w:t>作者：（日）石田芳夫著；杨真，何川编译</w:t>
      </w:r>
    </w:p>
    <w:p>
      <w:r>
        <w:t>出版社：北京:北京体育学院出版社,1991.12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围棋厚势百科  简单易懂的模样和势力 评论地址：https://www.jiaokey.com/book/detail/11291558.html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