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日常中国  50年代老百姓的日常生活</w:t>
      </w:r>
    </w:p>
    <w:p>
      <w:r>
        <w:rPr>
          <w:rFonts w:ascii="宋体" w:hAnsi="宋体" w:eastAsia="宋体"/>
          <w:sz w:val="24"/>
        </w:rPr>
        <w:t>吴亮，高云主编；顾华明副主编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日常中国  50年代老百姓的日常生活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吴亮，高云主编；顾华明副主编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本书出售、求购地址：https://www.jiaokey.com/book/detail/11291554.html</w:t>
      </w:r>
    </w:p>
    <w:p>
      <w:r>
        <w:t>更多相关图书推荐：https://www.jiaokey.com</w:t>
      </w:r>
    </w:p>
    <w:p>
      <w:r>
        <w:t>吴亮，高云主编；顾华明副主编 其他作品：https://www.jiaokey.com/tag/吴亮，高云主编；顾华明副主编.html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关键词搜索：https://www.jiaokey.com/tag/日常中国  50年代老百姓的日常生活.html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