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国际贸易理论与实务</w:t>
      </w:r>
    </w:p>
    <w:p>
      <w:r>
        <w:t>作者：潘忠，耿莉萍编著</w:t>
      </w:r>
    </w:p>
    <w:p>
      <w:r>
        <w:t>出版社：北京：中国发展出版社</w:t>
      </w:r>
    </w:p>
    <w:p>
      <w:r>
        <w:t>出版日期：2001.07</w:t>
      </w:r>
    </w:p>
    <w:p>
      <w:r>
        <w:t>总页数：330</w:t>
      </w:r>
    </w:p>
    <w:p>
      <w:r>
        <w:t>更多请访问教客网: www.jiaokey.com</w:t>
      </w:r>
    </w:p>
    <w:p>
      <w:r>
        <w:t>高等教育自学考试同步辅导/同步训练  国际贸易理论与实务 评论地址：https://www.jiaokey.com/book/detail/11291540.html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