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税收经济学  第7版</w:t>
      </w:r>
    </w:p>
    <w:p>
      <w:r>
        <w:rPr>
          <w:rFonts w:ascii="宋体" w:hAnsi="宋体" w:eastAsia="宋体"/>
          <w:sz w:val="24"/>
        </w:rPr>
        <w:t>（英）西蒙·詹姆斯，（英）克里斯托弗·诺布斯著；罗晓林译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税收经济学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（英）西蒙·詹姆斯，（英）克里斯托弗·诺布斯著；罗晓林译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本书出售、求购地址：https://www.jiaokey.com/book/detail/11291536.html</w:t>
      </w:r>
    </w:p>
    <w:p>
      <w:r>
        <w:t>更多相关图书推荐：https://www.jiaokey.com</w:t>
      </w:r>
    </w:p>
    <w:p>
      <w:r>
        <w:t>（英）西蒙·詹姆斯，（英）克里斯托弗·诺布斯著；罗晓林译 其他作品：https://www.jiaokey.com/tag/（英）西蒙·詹姆斯，（英）克里斯托弗·诺布斯著；罗晓林译.html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关键词搜索：https://www.jiaokey.com/tag/税收经济学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