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行政秘书商务办公自动化一点即通  第2版</w:t>
      </w:r>
    </w:p>
    <w:p>
      <w:r>
        <w:rPr>
          <w:rFonts w:ascii="宋体" w:hAnsi="宋体" w:eastAsia="宋体"/>
          <w:sz w:val="24"/>
        </w:rPr>
        <w:t>宋玉，王霞编著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行政秘书商务办公自动化一点即通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宋玉，王霞编著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本书出售、求购地址：https://www.jiaokey.com/book/detail/11291514.html</w:t>
      </w:r>
    </w:p>
    <w:p>
      <w:r>
        <w:t>更多相关图书推荐：https://www.jiaokey.com</w:t>
      </w:r>
    </w:p>
    <w:p>
      <w:r>
        <w:t>宋玉，王霞编著 其他作品：https://www.jiaokey.com/tag/宋玉，王霞编著.html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关键词搜索：https://www.jiaokey.com/tag/行政秘书商务办公自动化一点即通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