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书名：ICSA密码学指南</w:t>
      </w:r>
    </w:p>
    <w:p>
      <w:r>
        <w:t>作者:（美）兰德尔·K.尼科尔斯（Randall K.Nichols）主编；吴世忠等译</w:t>
      </w:r>
    </w:p>
    <w:p>
      <w:r>
        <w:t>出版社:北京：机械工业出版社</w:t>
      </w:r>
    </w:p>
    <w:p>
      <w:r>
        <w:t>出版日期：2004.05</w:t>
      </w:r>
    </w:p>
    <w:p>
      <w:r>
        <w:t>总页数：529</w:t>
      </w:r>
    </w:p>
    <w:p>
      <w:r>
        <w:t>更多请访问教客网:www.jiaokey.com</w:t>
      </w:r>
    </w:p>
    <w:p>
      <w:r>
        <w:t>ICSA密码学指南评论地址：https://www.jiaokey.com/book/detail/11291501.html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