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Oracle与Java 从客户/服务器到电子商务</w:t>
      </w:r>
    </w:p>
    <w:p>
      <w:r>
        <w:rPr>
          <w:rFonts w:ascii="宋体" w:hAnsi="宋体" w:eastAsia="宋体"/>
          <w:sz w:val="24"/>
        </w:rPr>
        <w:t>Elio Bonazzi，（澳）Glenn Stokol著；贺民等译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Oracle与Java 从客户/服务器到电子商务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Elio Bonazzi，（澳）Glenn Stokol著；贺民等译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本书出售、求购地址：https://www.jiaokey.com/book/detail/11291488.html</w:t>
      </w:r>
    </w:p>
    <w:p>
      <w:r>
        <w:t>更多相关图书推荐：https://www.jiaokey.com</w:t>
      </w:r>
    </w:p>
    <w:p>
      <w:r>
        <w:t>Elio Bonazzi，（澳）Glenn Stokol著；贺民等译 其他作品：https://www.jiaokey.com/tag/Elio Bonazzi，（澳）Glenn Stokol著；贺民等译.html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关键词搜索：https://www.jiaokey.com/tag/Oracle与Java 从客户/服务器到电子商务.html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