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  从埃及数字到几何学体系的建立</w:t>
      </w:r>
    </w:p>
    <w:p>
      <w:r>
        <w:rPr>
          <w:rFonts w:ascii="宋体" w:hAnsi="宋体" w:eastAsia="宋体"/>
          <w:sz w:val="24"/>
        </w:rPr>
        <w:t>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  从埃及数字到几何学体系的建立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本书出售、求购地址：https://www.jiaokey.com/book/detail/11291440.html</w:t>
      </w:r>
    </w:p>
    <w:p>
      <w:r>
        <w:t>更多相关图书推荐：https://www.jiaokey.com</w:t>
      </w:r>
    </w:p>
    <w:p>
      <w:r>
        <w:t>朴海燕译 其他作品：https://www.jiaokey.com/tag/朴海燕译.html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关键词搜索：https://www.jiaokey.com/tag/神奇的数字  从埃及数字到几何学体系的建立.html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