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圆的历史  数学推理与物理宇宙</w:t>
      </w:r>
    </w:p>
    <w:p>
      <w:r>
        <w:rPr>
          <w:rFonts w:ascii="宋体" w:hAnsi="宋体" w:eastAsia="宋体"/>
          <w:sz w:val="24"/>
        </w:rPr>
        <w:t>（美）泽布罗夫斯基著；李大强译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圆的历史  数学推理与物理宇宙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（美）泽布罗夫斯基著；李大强译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本书出售、求购地址：https://www.jiaokey.com/book/detail/11291414.html</w:t>
      </w:r>
    </w:p>
    <w:p>
      <w:r>
        <w:t>更多相关图书推荐：https://www.jiaokey.com</w:t>
      </w:r>
    </w:p>
    <w:p>
      <w:r>
        <w:t>（美）泽布罗夫斯基著；李大强译 其他作品：https://www.jiaokey.com/tag/（美）泽布罗夫斯基著；李大强译.html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关键词搜索：https://www.jiaokey.com/tag/圆的历史  数学推理与物理宇宙.html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