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中国西部生态警示录</w:t>
      </w:r>
    </w:p>
    <w:p>
      <w:r>
        <w:rPr>
          <w:rFonts w:ascii="宋体" w:hAnsi="宋体" w:eastAsia="宋体"/>
          <w:sz w:val="24"/>
        </w:rPr>
        <w:t>刘大平总撰稿；国家环境保护总局等联合录制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中国西部生态警示录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刘大平总撰稿；国家环境保护总局等联合录制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本书出售、求购地址：https://www.jiaokey.com/book/detail/11291409.html</w:t>
      </w:r>
    </w:p>
    <w:p>
      <w:r>
        <w:t>更多相关图书推荐：https://www.jiaokey.com</w:t>
      </w:r>
    </w:p>
    <w:p>
      <w:r>
        <w:t>刘大平总撰稿；国家环境保护总局等联合录制 其他作品：https://www.jiaokey.com/tag/刘大平总撰稿；国家环境保护总局等联合录制.html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关键词搜索：https://www.jiaokey.com/tag/中国西部生态警示录.html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