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书名：无之书  万物由何而生</w:t>
      </w:r>
    </w:p>
    <w:p>
      <w:r>
        <w:t>作者：（英）约翰·D.巴罗（John D.Barrow）著；何妙福，傅承启译</w:t>
      </w:r>
    </w:p>
    <w:p>
      <w:r>
        <w:t>出版社：上海：上海科技教育出版社</w:t>
      </w:r>
    </w:p>
    <w:p>
      <w:r>
        <w:t>出版日期：2003</w:t>
      </w:r>
    </w:p>
    <w:p>
      <w:r>
        <w:t>总页数：355</w:t>
      </w:r>
    </w:p>
    <w:p>
      <w:r>
        <w:t>更多请访问教客网: www.jiaokey.com</w:t>
      </w:r>
    </w:p>
    <w:p>
      <w:r>
        <w:t>无之书  万物由何而生 评论地址：https://www.jiaokey.com/book/detail/11291356.html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