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蝎子  从克格勃到职业杀手</w:t>
      </w:r>
    </w:p>
    <w:p>
      <w:r>
        <w:rPr>
          <w:rFonts w:ascii="宋体" w:hAnsi="宋体" w:eastAsia="宋体"/>
          <w:sz w:val="24"/>
        </w:rPr>
        <w:t>（俄罗斯）谢·瓦利亚耶夫著；王仲宣译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蝎子  从克格勃到职业杀手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（俄罗斯）谢·瓦利亚耶夫著；王仲宣译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本书出售、求购地址：https://www.jiaokey.com/book/detail/11291327.html</w:t>
      </w:r>
    </w:p>
    <w:p>
      <w:r>
        <w:t>更多相关图书推荐：https://www.jiaokey.com</w:t>
      </w:r>
    </w:p>
    <w:p>
      <w:r>
        <w:t>（俄罗斯）谢·瓦利亚耶夫著；王仲宣译 其他作品：https://www.jiaokey.com/tag/（俄罗斯）谢·瓦利亚耶夫著；王仲宣译.html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关键词搜索：https://www.jiaokey.com/tag/蝎子  从克格勃到职业杀手.html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