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A3  第3卷  神和人间的帝王</w:t>
      </w:r>
    </w:p>
    <w:p>
      <w:r>
        <w:rPr>
          <w:rFonts w:ascii="宋体" w:hAnsi="宋体" w:eastAsia="宋体"/>
          <w:sz w:val="24"/>
        </w:rPr>
        <w:t>（韩）金旻俊，（韩）金容圣著；翟录，宋晓晖译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A3  第3卷  神和人间的帝王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（韩）金旻俊，（韩）金容圣著；翟录，宋晓晖译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本书出售、求购地址：https://www.jiaokey.com/book/detail/11291325.html</w:t>
      </w:r>
    </w:p>
    <w:p>
      <w:r>
        <w:t>更多相关图书推荐：https://www.jiaokey.com</w:t>
      </w:r>
    </w:p>
    <w:p>
      <w:r>
        <w:t>（韩）金旻俊，（韩）金容圣著；翟录，宋晓晖译 其他作品：https://www.jiaokey.com/tag/（韩）金旻俊，（韩）金容圣著；翟录，宋晓晖译.html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关键词搜索：https://www.jiaokey.com/tag/A3  第3卷  神和人间的帝王.html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