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书名：魔幻般的爱情  第2卷</w:t>
      </w:r>
    </w:p>
    <w:p>
      <w:r>
        <w:t>作者：（韩）金？&lt;font color=Red&gt;俊&lt;/font&gt;，（韩）金容圣著；张雪花译</w:t>
      </w:r>
    </w:p>
    <w:p>
      <w:r>
        <w:t>出版社：北京:华文出版社,2004.05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魔幻般的爱情  第2卷 评论地址：https://www.jiaokey.com/book/detail/11291324.html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