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另类能源  能源技术的未来</w:t>
      </w:r>
    </w:p>
    <w:p>
      <w:r>
        <w:rPr>
          <w:rFonts w:ascii="宋体" w:hAnsi="宋体" w:eastAsia="宋体"/>
          <w:sz w:val="24"/>
        </w:rPr>
        <w:t>马雷克·瓦利西维茨（Marek Walisiewicz）著；陈养正译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另类能源  能源技术的未来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马雷克·瓦利西维茨（Marek Walisiewicz）著；陈养正译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本书出售、求购地址：https://www.jiaokey.com/book/detail/11291302.html</w:t>
      </w:r>
    </w:p>
    <w:p>
      <w:r>
        <w:t>更多相关图书推荐：https://www.jiaokey.com</w:t>
      </w:r>
    </w:p>
    <w:p>
      <w:r>
        <w:t>马雷克·瓦利西维茨（Marek Walisiewicz）著；陈养正译 其他作品：https://www.jiaokey.com/tag/马雷克·瓦利西维茨（Marek Walisiewicz）著；陈养正译.html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关键词搜索：https://www.jiaokey.com/tag/另类能源  能源技术的未来.html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