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科学大师  下</w:t>
      </w:r>
    </w:p>
    <w:p>
      <w:r>
        <w:rPr>
          <w:rFonts w:ascii="宋体" w:hAnsi="宋体" w:eastAsia="宋体"/>
          <w:sz w:val="24"/>
        </w:rPr>
        <w:t>（英）迈克尔·阿拉比，（英）德雷克·杰特森著；陈泽加译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3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12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3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科学大师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（英）迈克尔·阿拉比，（英）德雷克·杰特森著；陈泽加译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科学家(学科: 列传 地点: 世界) 科学家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本书出售、求购地址：https://www.jiaokey.com/book/detail/11291296.html</w:t>
      </w:r>
    </w:p>
    <w:p>
      <w:r>
        <w:t>更多相关图书推荐：https://www.jiaokey.com</w:t>
      </w:r>
    </w:p>
    <w:p>
      <w:r>
        <w:t>（英）迈克尔·阿拉比，（英）德雷克·杰特森著；陈泽加译 其他作品：https://www.jiaokey.com/tag/（英）迈克尔·阿拉比，（英）德雷克·杰特森著；陈泽加译.html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关键词搜索：https://www.jiaokey.com/tag/科学家(学科: 列传 地点: 世界) 科学家.html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