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书名：室内细部设计系列图集  办公空间</w:t>
      </w:r>
    </w:p>
    <w:p>
      <w:r>
        <w:t>作者：邓庆坦等译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总页数：171</w:t>
      </w:r>
    </w:p>
    <w:p>
      <w:r>
        <w:t>更多请访问教客网: www.jiaokey.com</w:t>
      </w:r>
    </w:p>
    <w:p>
      <w:r>
        <w:t>室内细部设计系列图集  办公空间 评论地址：https://www.jiaokey.com/book/detail/11291293.html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