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书名：装饰艺术设计</w:t>
      </w:r>
    </w:p>
    <w:p>
      <w:r>
        <w:t>作者：唐星明，甘小华编著</w:t>
      </w:r>
    </w:p>
    <w:p>
      <w:r>
        <w:t>出版社：重庆：重庆大学出版社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装饰艺术设计 评论地址：https://www.jiaokey.com/book/detail/11291281.html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