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书名：我们的未来不是梦  柳州市首届科普漫画大赛获奖作品集</w:t>
      </w:r>
    </w:p>
    <w:p>
      <w:r>
        <w:t>作者：王培坤编</w:t>
      </w:r>
    </w:p>
    <w:p>
      <w:r>
        <w:t>出版社：贵阳：贵州科技出版社</w:t>
      </w:r>
    </w:p>
    <w:p>
      <w:r>
        <w:t>出版日期：2002.10</w:t>
      </w:r>
    </w:p>
    <w:p>
      <w:r>
        <w:t>总页数：122</w:t>
      </w:r>
    </w:p>
    <w:p>
      <w:r>
        <w:t>更多请访问教客网: www.jiaokey.com</w:t>
      </w:r>
    </w:p>
    <w:p>
      <w:r>
        <w:t>我们的未来不是梦  柳州市首届科普漫画大赛获奖作品集 评论地址：https://www.jiaokey.com/book/detail/11291254.html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