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首都圈地下流体监测与地震预测</w:t>
      </w:r>
    </w:p>
    <w:p>
      <w:r>
        <w:rPr>
          <w:rFonts w:ascii="宋体" w:hAnsi="宋体" w:eastAsia="宋体"/>
          <w:sz w:val="24"/>
        </w:rPr>
        <w:t>车用太，王吉易，李一兵，鱼金子等编著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首都圈地下流体监测与地震预测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车用太，王吉易，李一兵，鱼金子等编著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本书出售、求购地址：https://www.jiaokey.com/book/detail/11291239.html</w:t>
      </w:r>
    </w:p>
    <w:p>
      <w:r>
        <w:t>更多相关图书推荐：https://www.jiaokey.com</w:t>
      </w:r>
    </w:p>
    <w:p>
      <w:r>
        <w:t>车用太，王吉易，李一兵，鱼金子等编著 其他作品：https://www.jiaokey.com/tag/车用太，王吉易，李一兵，鱼金子等编著.html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关键词搜索：https://www.jiaokey.com/tag/首都圈地下流体监测与地震预测.html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